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0"/>
      </w:tblGrid>
      <w:tr w:rsidR="00D0694C" w14:paraId="27156F96" w14:textId="77777777">
        <w:trPr>
          <w:trHeight w:val="518"/>
        </w:trPr>
        <w:tc>
          <w:tcPr>
            <w:tcW w:w="85" w:type="dxa"/>
          </w:tcPr>
          <w:p w14:paraId="756ED6B9" w14:textId="77777777" w:rsidR="00D0694C" w:rsidRDefault="00D069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30602F" w14:textId="77777777" w:rsidR="00D0694C" w:rsidRDefault="00D0694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0694C" w14:paraId="13D1E3B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E6B0FC" w14:textId="77777777" w:rsidR="00D0694C" w:rsidRDefault="003B0E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- 41</w:t>
                  </w:r>
                </w:p>
                <w:p w14:paraId="57207914" w14:textId="77777777" w:rsidR="00D0694C" w:rsidRDefault="003B0EF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9/10/2023 - 15/10/2023</w:t>
                  </w:r>
                </w:p>
              </w:tc>
            </w:tr>
          </w:tbl>
          <w:p w14:paraId="76188E3B" w14:textId="77777777" w:rsidR="00D0694C" w:rsidRDefault="00D0694C">
            <w:pPr>
              <w:spacing w:after="0" w:line="240" w:lineRule="auto"/>
            </w:pPr>
          </w:p>
        </w:tc>
      </w:tr>
      <w:tr w:rsidR="003B0EFD" w14:paraId="6B4C2452" w14:textId="77777777" w:rsidTr="003B0EFD">
        <w:tc>
          <w:tcPr>
            <w:tcW w:w="85" w:type="dxa"/>
          </w:tcPr>
          <w:p w14:paraId="7C669499" w14:textId="77777777" w:rsidR="00D0694C" w:rsidRDefault="00D0694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1"/>
            </w:tblGrid>
            <w:tr w:rsidR="00D0694C" w14:paraId="72DA0D1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4"/>
                  </w:tblGrid>
                  <w:tr w:rsidR="00D0694C" w14:paraId="1183CBD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65F99E3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C9F46F3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5719592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0EFD" w14:paraId="28E6B02B" w14:textId="77777777" w:rsidTr="003B0EF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0694C" w14:paraId="32B3C8E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FF417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630439B" w14:textId="77777777" w:rsidR="00D0694C" w:rsidRDefault="00D0694C">
                        <w:pPr>
                          <w:spacing w:after="0" w:line="240" w:lineRule="auto"/>
                        </w:pPr>
                      </w:p>
                    </w:tc>
                  </w:tr>
                  <w:tr w:rsidR="00D0694C" w14:paraId="5866F60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5011865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611AC11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02C5B0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0EFD" w14:paraId="7CBB6389" w14:textId="77777777" w:rsidTr="003B0EF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0F89B59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6C5908" w14:textId="77777777" w:rsidR="00D0694C" w:rsidRDefault="003B0E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3D578E" wp14:editId="61C238F1">
                              <wp:extent cx="64579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0849" cy="4116315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0694C" w14:paraId="3979DC6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BE66C77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1DBE813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62E862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0EFD" w14:paraId="14F3E62D" w14:textId="77777777" w:rsidTr="003B0EF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906"/>
                          <w:gridCol w:w="1134"/>
                          <w:gridCol w:w="1418"/>
                          <w:gridCol w:w="850"/>
                          <w:gridCol w:w="1701"/>
                        </w:tblGrid>
                        <w:tr w:rsidR="00D0694C" w14:paraId="43EF332D" w14:textId="77777777" w:rsidTr="003B0EF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85AD8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1CFA2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75869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796D3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1FF08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1C2B4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74357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D0694C" w14:paraId="653DA3BA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B25A1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F7AFC" w14:textId="77777777" w:rsidR="00D0694C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E0C28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52626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548FB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D6E9F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98E65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8A137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D0694C" w14:paraId="3127CEBF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F143B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7C000" w14:textId="77777777" w:rsidR="00D0694C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D8C0C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2B692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2F5F4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24F3B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6701C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D0694C" w14:paraId="6525BFFB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3306E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5CAE5" w14:textId="77777777" w:rsidR="00D0694C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5925A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C5466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E8E64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97B28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670E4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D0694C" w14:paraId="4D71605F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2E269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4DB5E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07D7E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B042B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BC4B6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625F4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ABF15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D0694C" w14:paraId="46CEA116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AF65B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9AC5F" w14:textId="77777777" w:rsidR="00D0694C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66B8A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85B5D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5A42D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81E53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04E09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D0694C" w14:paraId="62041A69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69F8A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31CBE" w14:textId="77777777" w:rsidR="00D0694C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273EC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6167F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9CDD7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AAACB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6E0A0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D0694C" w14:paraId="24A8C1B5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62880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CA818" w14:textId="77777777" w:rsidR="00D0694C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96249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C3B86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45593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3D6B3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052E4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D0694C" w14:paraId="0240BAF2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BFE2A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2810D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DA9DD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A4A78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7A680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B4C39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80ABC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D0694C" w14:paraId="59B51A45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09814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6F9A8" w14:textId="77777777" w:rsidR="00D0694C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469F4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18E9E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924CE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5D1C6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D51B9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D0694C" w14:paraId="6559C7F2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DB0C5" w14:textId="77777777" w:rsidR="00D0694C" w:rsidRDefault="00D0694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33806" w14:textId="77777777" w:rsidR="00D0694C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0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942CE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49FCA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3091C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15342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3EDE2" w14:textId="77777777" w:rsidR="00D0694C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0588EBE" w14:textId="77777777" w:rsidR="00D0694C" w:rsidRDefault="00D069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07FFF9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BD2036B" w14:textId="77777777" w:rsidR="00D0694C" w:rsidRDefault="00D0694C">
                  <w:pPr>
                    <w:spacing w:after="0" w:line="240" w:lineRule="auto"/>
                  </w:pPr>
                </w:p>
              </w:tc>
            </w:tr>
          </w:tbl>
          <w:p w14:paraId="32360B72" w14:textId="77777777" w:rsidR="00D0694C" w:rsidRDefault="00D0694C">
            <w:pPr>
              <w:spacing w:after="0" w:line="240" w:lineRule="auto"/>
            </w:pPr>
          </w:p>
        </w:tc>
      </w:tr>
    </w:tbl>
    <w:p w14:paraId="631A5526" w14:textId="77777777" w:rsidR="00D0694C" w:rsidRDefault="003B0EF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D0694C" w14:paraId="53DFDB23" w14:textId="77777777">
        <w:tc>
          <w:tcPr>
            <w:tcW w:w="85" w:type="dxa"/>
          </w:tcPr>
          <w:p w14:paraId="04417A49" w14:textId="77777777" w:rsidR="00D0694C" w:rsidRDefault="00D0694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D0694C" w14:paraId="1FD9E9D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217"/>
                    <w:gridCol w:w="1121"/>
                  </w:tblGrid>
                  <w:tr w:rsidR="00D0694C" w14:paraId="01ED819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EFCF013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892F387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89547BA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0EFD" w14:paraId="7D96FA57" w14:textId="77777777" w:rsidTr="003B0EF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D0694C" w14:paraId="2CF6507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046BC" w14:textId="77777777" w:rsidR="00D0694C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07A08F4" w14:textId="77777777" w:rsidR="00D0694C" w:rsidRDefault="00D0694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B1DB434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694C" w14:paraId="4DF0F94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40ED870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8920BD7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5DD1810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694C" w14:paraId="37E5314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98D07F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836396" w14:textId="77777777" w:rsidR="00D0694C" w:rsidRDefault="003B0EF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27AF091" wp14:editId="57C8DC73">
                              <wp:extent cx="6429375" cy="4114468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576" cy="4118436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8906E52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694C" w14:paraId="3ADABA9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EA15E4A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FAB3EBC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79283E5" w14:textId="77777777" w:rsidR="00D0694C" w:rsidRDefault="00D0694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0EFD" w14:paraId="248FA7AF" w14:textId="77777777" w:rsidTr="003B0EF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52"/>
                          <w:gridCol w:w="1984"/>
                          <w:gridCol w:w="1418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3B0EFD" w14:paraId="008E7D5D" w14:textId="77777777" w:rsidTr="003B0EFD">
                          <w:trPr>
                            <w:trHeight w:val="282"/>
                          </w:trPr>
                          <w:tc>
                            <w:tcPr>
                              <w:tcW w:w="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5EB61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3D9FB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E41D5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06571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06A74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0CC24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45F6B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D3349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B0EFD" w14:paraId="45D64560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C07FD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B5F62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71C54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6814F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B6F6B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E2CCC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9482E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2DDC8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2234</w:t>
                              </w:r>
                            </w:p>
                          </w:tc>
                        </w:tr>
                        <w:tr w:rsidR="003B0EFD" w14:paraId="064892CC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03CA1" w14:textId="77777777" w:rsidR="003B0EFD" w:rsidRDefault="003B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2D4A3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45D7D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34A05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B71D7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B1EA5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37C1B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CDB53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2234</w:t>
                              </w:r>
                            </w:p>
                          </w:tc>
                        </w:tr>
                        <w:tr w:rsidR="003B0EFD" w14:paraId="1946311A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4476B" w14:textId="77777777" w:rsidR="003B0EFD" w:rsidRDefault="003B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4AD42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7B191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3D36E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2EEF0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54E12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0DD0F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D5E18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1117</w:t>
                              </w:r>
                            </w:p>
                          </w:tc>
                        </w:tr>
                        <w:tr w:rsidR="003B0EFD" w14:paraId="190F5D5D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66BC4" w14:textId="77777777" w:rsidR="003B0EFD" w:rsidRDefault="003B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11652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212A4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20906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11726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20343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42837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777A8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1117</w:t>
                              </w:r>
                            </w:p>
                          </w:tc>
                        </w:tr>
                        <w:tr w:rsidR="003B0EFD" w14:paraId="2F8C937E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D7E04" w14:textId="77777777" w:rsidR="003B0EFD" w:rsidRDefault="003B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864DD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248D4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0BEFD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BBECE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3EF4F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05096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06EBE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1117</w:t>
                              </w:r>
                            </w:p>
                          </w:tc>
                        </w:tr>
                        <w:tr w:rsidR="003B0EFD" w14:paraId="10F091F4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30564" w14:textId="77777777" w:rsidR="003B0EFD" w:rsidRDefault="003B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2A524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651CA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C61A9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B81D7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0C8BC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18D8A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FDEA5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1117</w:t>
                              </w:r>
                            </w:p>
                          </w:tc>
                        </w:tr>
                        <w:tr w:rsidR="003B0EFD" w14:paraId="129FC793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C02A6" w14:textId="77777777" w:rsidR="003B0EFD" w:rsidRDefault="003B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E7F4E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6CDD9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3B0A3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C1688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95DE3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39851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746DF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</w:tr>
                        <w:tr w:rsidR="003B0EFD" w14:paraId="3C7299A3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80595" w14:textId="77777777" w:rsidR="003B0EFD" w:rsidRDefault="003B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ADAEE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D9FF9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EE02F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B44E9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F96AF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46A99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A642B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</w:t>
                              </w:r>
                            </w:p>
                          </w:tc>
                        </w:tr>
                        <w:tr w:rsidR="003B0EFD" w14:paraId="0DF27846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CE31A" w14:textId="77777777" w:rsidR="003B0EFD" w:rsidRDefault="003B0EF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10A9A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08B97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7EAF0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CACD1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E872C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47FA2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14783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1268</w:t>
                              </w:r>
                            </w:p>
                          </w:tc>
                        </w:tr>
                        <w:tr w:rsidR="003B0EFD" w14:paraId="3FAA0D80" w14:textId="77777777" w:rsidTr="003B0EFD">
                          <w:trPr>
                            <w:trHeight w:val="224"/>
                          </w:trPr>
                          <w:tc>
                            <w:tcPr>
                              <w:tcW w:w="75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CD066" w14:textId="77777777" w:rsidR="003B0EFD" w:rsidRDefault="003B0EF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3B105" w14:textId="77777777" w:rsidR="003B0EFD" w:rsidRDefault="003B0EF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AF018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9BC68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DCD02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E766F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23658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BCCBF" w14:textId="77777777" w:rsidR="003B0EFD" w:rsidRDefault="003B0EF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549</w:t>
                              </w:r>
                            </w:p>
                          </w:tc>
                        </w:tr>
                      </w:tbl>
                      <w:p w14:paraId="79D4AE9B" w14:textId="77777777" w:rsidR="00D0694C" w:rsidRDefault="00D0694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620B559" w14:textId="77777777" w:rsidR="00D0694C" w:rsidRDefault="00D0694C">
                  <w:pPr>
                    <w:spacing w:after="0" w:line="240" w:lineRule="auto"/>
                  </w:pPr>
                </w:p>
              </w:tc>
            </w:tr>
          </w:tbl>
          <w:p w14:paraId="05EC4356" w14:textId="77777777" w:rsidR="00D0694C" w:rsidRDefault="00D0694C">
            <w:pPr>
              <w:spacing w:after="0" w:line="240" w:lineRule="auto"/>
            </w:pPr>
          </w:p>
        </w:tc>
      </w:tr>
      <w:tr w:rsidR="00D0694C" w14:paraId="47FEEDE8" w14:textId="77777777">
        <w:trPr>
          <w:trHeight w:val="99"/>
        </w:trPr>
        <w:tc>
          <w:tcPr>
            <w:tcW w:w="85" w:type="dxa"/>
          </w:tcPr>
          <w:p w14:paraId="4DE69D96" w14:textId="77777777" w:rsidR="00D0694C" w:rsidRDefault="00D0694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3387576" w14:textId="77777777" w:rsidR="00D0694C" w:rsidRDefault="00D0694C">
            <w:pPr>
              <w:pStyle w:val="EmptyCellLayoutStyle"/>
              <w:spacing w:after="0" w:line="240" w:lineRule="auto"/>
            </w:pPr>
          </w:p>
        </w:tc>
      </w:tr>
    </w:tbl>
    <w:p w14:paraId="19F9C669" w14:textId="77777777" w:rsidR="00D0694C" w:rsidRDefault="00D0694C">
      <w:pPr>
        <w:spacing w:after="0" w:line="240" w:lineRule="auto"/>
      </w:pPr>
    </w:p>
    <w:sectPr w:rsidR="00D0694C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D4FD" w14:textId="77777777" w:rsidR="0091558F" w:rsidRDefault="0091558F" w:rsidP="0091558F">
      <w:pPr>
        <w:spacing w:after="0" w:line="240" w:lineRule="auto"/>
      </w:pPr>
      <w:r>
        <w:separator/>
      </w:r>
    </w:p>
  </w:endnote>
  <w:endnote w:type="continuationSeparator" w:id="0">
    <w:p w14:paraId="68B00D5F" w14:textId="77777777" w:rsidR="0091558F" w:rsidRDefault="0091558F" w:rsidP="0091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D898" w14:textId="77777777" w:rsidR="0091558F" w:rsidRDefault="0091558F" w:rsidP="0091558F">
      <w:pPr>
        <w:spacing w:after="0" w:line="240" w:lineRule="auto"/>
      </w:pPr>
      <w:r>
        <w:separator/>
      </w:r>
    </w:p>
  </w:footnote>
  <w:footnote w:type="continuationSeparator" w:id="0">
    <w:p w14:paraId="31B80FA4" w14:textId="77777777" w:rsidR="0091558F" w:rsidRDefault="0091558F" w:rsidP="00915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7655813">
    <w:abstractNumId w:val="0"/>
  </w:num>
  <w:num w:numId="2" w16cid:durableId="1767312307">
    <w:abstractNumId w:val="1"/>
  </w:num>
  <w:num w:numId="3" w16cid:durableId="201375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94C"/>
    <w:rsid w:val="003B0EFD"/>
    <w:rsid w:val="007521EE"/>
    <w:rsid w:val="0091558F"/>
    <w:rsid w:val="00D0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61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15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8F"/>
  </w:style>
  <w:style w:type="paragraph" w:styleId="Footer">
    <w:name w:val="footer"/>
    <w:basedOn w:val="Normal"/>
    <w:link w:val="FooterChar"/>
    <w:uiPriority w:val="99"/>
    <w:unhideWhenUsed/>
    <w:rsid w:val="00915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2023-10-18T21:44:00Z</dcterms:created>
  <dcterms:modified xsi:type="dcterms:W3CDTF">2023-10-18T21:44:00Z</dcterms:modified>
</cp:coreProperties>
</file>